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8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9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бытового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конфликта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40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нанес последне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я, а именно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нескольк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удар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рукой по лицу и телу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результате </w:t>
      </w:r>
      <w:r>
        <w:rPr>
          <w:rStyle w:val="cat-UserDefinedgrp-41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испытала 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38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8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предоставлял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8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её отсутствие не предоставляла.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38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2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Лиокай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38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4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38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0412365400325000242606146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8">
    <w:name w:val="cat-UserDefined grp-37 rplc-8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41rplc-27">
    <w:name w:val="cat-UserDefined grp-41 rplc-27"/>
    <w:basedOn w:val="DefaultParagraphFont"/>
  </w:style>
  <w:style w:type="character" w:customStyle="1" w:styleId="cat-UserDefinedgrp-38rplc-28">
    <w:name w:val="cat-UserDefined grp-38 rplc-28"/>
    <w:basedOn w:val="DefaultParagraphFont"/>
  </w:style>
  <w:style w:type="character" w:customStyle="1" w:styleId="cat-UserDefinedgrp-38rplc-30">
    <w:name w:val="cat-UserDefined grp-38 rplc-30"/>
    <w:basedOn w:val="DefaultParagraphFont"/>
  </w:style>
  <w:style w:type="character" w:customStyle="1" w:styleId="cat-UserDefinedgrp-38rplc-33">
    <w:name w:val="cat-UserDefined grp-38 rplc-33"/>
    <w:basedOn w:val="DefaultParagraphFont"/>
  </w:style>
  <w:style w:type="character" w:customStyle="1" w:styleId="cat-UserDefinedgrp-41rplc-35">
    <w:name w:val="cat-UserDefined grp-41 rplc-35"/>
    <w:basedOn w:val="DefaultParagraphFont"/>
  </w:style>
  <w:style w:type="character" w:customStyle="1" w:styleId="cat-UserDefinedgrp-38rplc-38">
    <w:name w:val="cat-UserDefined grp-38 rplc-38"/>
    <w:basedOn w:val="DefaultParagraphFont"/>
  </w:style>
  <w:style w:type="character" w:customStyle="1" w:styleId="cat-UserDefinedgrp-42rplc-39">
    <w:name w:val="cat-UserDefined grp-42 rplc-39"/>
    <w:basedOn w:val="DefaultParagraphFont"/>
  </w:style>
  <w:style w:type="character" w:customStyle="1" w:styleId="cat-UserDefinedgrp-43rplc-42">
    <w:name w:val="cat-UserDefined grp-43 rplc-42"/>
    <w:basedOn w:val="DefaultParagraphFont"/>
  </w:style>
  <w:style w:type="character" w:customStyle="1" w:styleId="cat-UserDefinedgrp-38rplc-46">
    <w:name w:val="cat-UserDefined grp-38 rplc-46"/>
    <w:basedOn w:val="DefaultParagraphFont"/>
  </w:style>
  <w:style w:type="character" w:customStyle="1" w:styleId="cat-UserDefinedgrp-38rplc-47">
    <w:name w:val="cat-UserDefined grp-38 rplc-47"/>
    <w:basedOn w:val="DefaultParagraphFont"/>
  </w:style>
  <w:style w:type="character" w:customStyle="1" w:styleId="cat-UserDefinedgrp-44rplc-51">
    <w:name w:val="cat-UserDefined grp-44 rplc-51"/>
    <w:basedOn w:val="DefaultParagraphFont"/>
  </w:style>
  <w:style w:type="character" w:customStyle="1" w:styleId="cat-UserDefinedgrp-38rplc-54">
    <w:name w:val="cat-UserDefined grp-38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